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 апреля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371-2804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главного </w:t>
      </w:r>
      <w:r>
        <w:rPr>
          <w:rFonts w:ascii="Times New Roman" w:eastAsia="Times New Roman" w:hAnsi="Times New Roman" w:cs="Times New Roman"/>
        </w:rPr>
        <w:t xml:space="preserve">бухгалтера </w:t>
      </w:r>
      <w:r>
        <w:rPr>
          <w:rFonts w:ascii="Times New Roman" w:eastAsia="Times New Roman" w:hAnsi="Times New Roman" w:cs="Times New Roman"/>
        </w:rPr>
        <w:t>муниципального бюджетного учреждения «Центр молодежных проектов»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Дорониной Анны Сергеевны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Доронина А.С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главным </w:t>
      </w:r>
      <w:r>
        <w:rPr>
          <w:rFonts w:ascii="Times New Roman" w:eastAsia="Times New Roman" w:hAnsi="Times New Roman" w:cs="Times New Roman"/>
        </w:rPr>
        <w:t>муниципального бюджетного учреждения «Центр молодежных проектов»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Георгия</w:t>
      </w:r>
      <w:r>
        <w:rPr>
          <w:rFonts w:ascii="Times New Roman" w:eastAsia="Times New Roman" w:hAnsi="Times New Roman" w:cs="Times New Roman"/>
        </w:rPr>
        <w:t xml:space="preserve"> Величко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по форме ЕФС-1 </w:t>
      </w:r>
      <w:r>
        <w:rPr>
          <w:rFonts w:ascii="Times New Roman" w:eastAsia="Times New Roman" w:hAnsi="Times New Roman" w:cs="Times New Roman"/>
        </w:rPr>
        <w:t xml:space="preserve">за 2024 г.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</w:t>
      </w:r>
      <w:r>
        <w:rPr>
          <w:rFonts w:ascii="Times New Roman" w:eastAsia="Times New Roman" w:hAnsi="Times New Roman" w:cs="Times New Roman"/>
        </w:rPr>
        <w:t>му округу-Югре, чем нарушил пп.1-3 п.2 и п.3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Доронина А.С</w:t>
      </w:r>
      <w:r>
        <w:rPr>
          <w:rFonts w:ascii="Times New Roman" w:eastAsia="Times New Roman" w:hAnsi="Times New Roman" w:cs="Times New Roman"/>
        </w:rPr>
        <w:t>.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 xml:space="preserve">, о месте </w:t>
      </w:r>
      <w:r>
        <w:rPr>
          <w:rFonts w:ascii="Times New Roman" w:eastAsia="Times New Roman" w:hAnsi="Times New Roman" w:cs="Times New Roman"/>
        </w:rPr>
        <w:t>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Дорониной</w:t>
      </w:r>
      <w:r>
        <w:rPr>
          <w:rFonts w:ascii="Times New Roman" w:eastAsia="Times New Roman" w:hAnsi="Times New Roman" w:cs="Times New Roman"/>
        </w:rPr>
        <w:t xml:space="preserve"> А.С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акта о выявлении правонарушения от </w:t>
      </w:r>
      <w:r>
        <w:rPr>
          <w:rFonts w:ascii="Times New Roman" w:eastAsia="Times New Roman" w:hAnsi="Times New Roman" w:cs="Times New Roman"/>
        </w:rPr>
        <w:t>06.03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, согласно которого сведения о застрахованных лицах были предоставлены </w:t>
      </w:r>
      <w:r>
        <w:rPr>
          <w:rFonts w:ascii="Times New Roman" w:eastAsia="Times New Roman" w:hAnsi="Times New Roman" w:cs="Times New Roman"/>
        </w:rPr>
        <w:t>05.03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сведениями </w:t>
      </w:r>
      <w:r>
        <w:rPr>
          <w:rFonts w:ascii="Times New Roman" w:eastAsia="Times New Roman" w:hAnsi="Times New Roman" w:cs="Times New Roman"/>
        </w:rPr>
        <w:t>о начисленных страховых взносам</w:t>
      </w:r>
      <w:r>
        <w:rPr>
          <w:rFonts w:ascii="Times New Roman" w:eastAsia="Times New Roman" w:hAnsi="Times New Roman" w:cs="Times New Roman"/>
        </w:rPr>
        <w:t xml:space="preserve"> на обязательное социальное страхование от несчастных случаев на производстве</w:t>
      </w:r>
      <w:r>
        <w:rPr>
          <w:rFonts w:ascii="Times New Roman" w:eastAsia="Times New Roman" w:hAnsi="Times New Roman" w:cs="Times New Roman"/>
        </w:rPr>
        <w:t xml:space="preserve"> и профессиональных заболеваний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приказом о приеме работника на работу;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 трудового договора от 04/24 от 11.04.2024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должностной инструкцией;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Дорониной А.С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ё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Дорониной А.С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должностное лицо – </w:t>
      </w:r>
      <w:r>
        <w:rPr>
          <w:rFonts w:ascii="Times New Roman" w:eastAsia="Times New Roman" w:hAnsi="Times New Roman" w:cs="Times New Roman"/>
        </w:rPr>
        <w:t xml:space="preserve">главного бухгалтера муниципального бюджетного учреждения «Центр молодежных </w:t>
      </w:r>
      <w:r>
        <w:rPr>
          <w:rFonts w:ascii="Times New Roman" w:eastAsia="Times New Roman" w:hAnsi="Times New Roman" w:cs="Times New Roman"/>
        </w:rPr>
        <w:t xml:space="preserve">проектов»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Доронину</w:t>
      </w:r>
      <w:r>
        <w:rPr>
          <w:rFonts w:ascii="Times New Roman" w:eastAsia="Times New Roman" w:hAnsi="Times New Roman" w:cs="Times New Roman"/>
          <w:b/>
          <w:bCs/>
        </w:rPr>
        <w:t xml:space="preserve"> Анну Сергеевну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(ОСФР по ХМАО – Югре, л/с 04874Ф87010)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банка получателя: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счета, Р/счет)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Банк: РКЦ г. Ханты-Мансийска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ТОФК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8601002078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КПП 860101001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ОКТМО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КБК 7971160123006000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УИН 797</w:t>
      </w:r>
      <w:r>
        <w:rPr>
          <w:rFonts w:ascii="Times New Roman" w:eastAsia="Times New Roman" w:hAnsi="Times New Roman" w:cs="Times New Roman"/>
        </w:rPr>
        <w:t>02700000000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64759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  <w:r>
        <w:rPr>
          <w:rStyle w:val="cat-UserDefinedgrp-25rplc-32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32">
    <w:name w:val="cat-UserDefined grp-25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J:\judge_4\&#1051;&#1086;&#1089;&#1077;&#1074;%2520&#1072;&#1076;&#1084;\02.09.13\02.09.13.%252020.25%2520%2520&#1055;&#1091;&#1094;%2520%2520%2520&#1043;%2520%2520&#1055;&#1056;&#1054;&#1045;&#1050;&#1058;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